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exodus    </w:t>
      </w:r>
      <w:r>
        <w:t xml:space="preserve">   angel    </w:t>
      </w:r>
      <w:r>
        <w:t xml:space="preserve">   darkness    </w:t>
      </w:r>
      <w:r>
        <w:t xml:space="preserve">   locusts    </w:t>
      </w:r>
      <w:r>
        <w:t xml:space="preserve">   hail    </w:t>
      </w:r>
      <w:r>
        <w:t xml:space="preserve">   boils    </w:t>
      </w:r>
      <w:r>
        <w:t xml:space="preserve">   animals    </w:t>
      </w:r>
      <w:r>
        <w:t xml:space="preserve">   flies    </w:t>
      </w:r>
      <w:r>
        <w:t xml:space="preserve">   gnats    </w:t>
      </w:r>
      <w:r>
        <w:t xml:space="preserve">   frogs    </w:t>
      </w:r>
      <w:r>
        <w:t xml:space="preserve">   blood    </w:t>
      </w:r>
      <w:r>
        <w:t xml:space="preserve">   rod    </w:t>
      </w:r>
      <w:r>
        <w:t xml:space="preserve">   aaron    </w:t>
      </w:r>
      <w:r>
        <w:t xml:space="preserve">   pharaoh    </w:t>
      </w:r>
      <w:r>
        <w:t xml:space="preserve">   Zipporah    </w:t>
      </w:r>
      <w:r>
        <w:t xml:space="preserve">   bush    </w:t>
      </w:r>
      <w:r>
        <w:t xml:space="preserve">   Egyptian    </w:t>
      </w:r>
      <w:r>
        <w:t xml:space="preserve">   daughter    </w:t>
      </w:r>
      <w:r>
        <w:t xml:space="preserve">   basket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</dc:title>
  <dcterms:created xsi:type="dcterms:W3CDTF">2021-10-11T12:37:26Z</dcterms:created>
  <dcterms:modified xsi:type="dcterms:W3CDTF">2021-10-11T12:37:26Z</dcterms:modified>
</cp:coreProperties>
</file>