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Contentment    </w:t>
      </w:r>
      <w:r>
        <w:t xml:space="preserve">   Thankful    </w:t>
      </w:r>
      <w:r>
        <w:t xml:space="preserve">   Rewind    </w:t>
      </w:r>
      <w:r>
        <w:t xml:space="preserve">   Grumpy    </w:t>
      </w:r>
      <w:r>
        <w:t xml:space="preserve">   Complaining    </w:t>
      </w:r>
      <w:r>
        <w:t xml:space="preserve">   Fear    </w:t>
      </w:r>
      <w:r>
        <w:t xml:space="preserve">   Scared    </w:t>
      </w:r>
      <w:r>
        <w:t xml:space="preserve">   Trust    </w:t>
      </w:r>
      <w:r>
        <w:t xml:space="preserve">   Caleb    </w:t>
      </w:r>
      <w:r>
        <w:t xml:space="preserve">   Joshua    </w:t>
      </w:r>
      <w:r>
        <w:t xml:space="preserve">   Aaron    </w:t>
      </w:r>
      <w:r>
        <w:t xml:space="preserve">   Moses    </w:t>
      </w:r>
      <w:r>
        <w:t xml:space="preserve">   Sunday    </w:t>
      </w:r>
      <w:r>
        <w:t xml:space="preserve">   Saints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2021-10-11T12:37:31Z</dcterms:created>
  <dcterms:modified xsi:type="dcterms:W3CDTF">2021-10-11T12:37:31Z</dcterms:modified>
</cp:coreProperties>
</file>