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from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Zipporah    </w:t>
      </w:r>
      <w:r>
        <w:t xml:space="preserve">   Sinai    </w:t>
      </w:r>
      <w:r>
        <w:t xml:space="preserve">   Wilderness    </w:t>
      </w:r>
      <w:r>
        <w:t xml:space="preserve">   Plagues    </w:t>
      </w:r>
      <w:r>
        <w:t xml:space="preserve">   Salvation    </w:t>
      </w:r>
      <w:r>
        <w:t xml:space="preserve">   Serpent    </w:t>
      </w:r>
      <w:r>
        <w:t xml:space="preserve">   Rod    </w:t>
      </w:r>
      <w:r>
        <w:t xml:space="preserve">   Basket    </w:t>
      </w:r>
      <w:r>
        <w:t xml:space="preserve">   River    </w:t>
      </w:r>
      <w:r>
        <w:t xml:space="preserve">   Egypt    </w:t>
      </w:r>
      <w:r>
        <w:t xml:space="preserve">   Pharaoh    </w:t>
      </w:r>
      <w:r>
        <w:t xml:space="preserve">   Jews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from birth</dc:title>
  <dcterms:created xsi:type="dcterms:W3CDTF">2021-10-11T12:37:01Z</dcterms:created>
  <dcterms:modified xsi:type="dcterms:W3CDTF">2021-10-11T12:37:01Z</dcterms:modified>
</cp:coreProperties>
</file>