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on the move.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exodus    </w:t>
      </w:r>
      <w:r>
        <w:t xml:space="preserve">   moses    </w:t>
      </w:r>
      <w:r>
        <w:t xml:space="preserve">   pharaoh    </w:t>
      </w:r>
      <w:r>
        <w:t xml:space="preserve">   egypt    </w:t>
      </w:r>
      <w:r>
        <w:t xml:space="preserve">   hebrew    </w:t>
      </w:r>
      <w:r>
        <w:t xml:space="preserve">   bush    </w:t>
      </w:r>
      <w:r>
        <w:t xml:space="preserve">   talked    </w:t>
      </w:r>
      <w:r>
        <w:t xml:space="preserve">   god    </w:t>
      </w:r>
      <w:r>
        <w:t xml:space="preserve">   red sea    </w:t>
      </w:r>
      <w:r>
        <w:t xml:space="preserve">   promised    </w:t>
      </w:r>
      <w:r>
        <w:t xml:space="preserve">   land    </w:t>
      </w:r>
      <w:r>
        <w:t xml:space="preserve">   fugitive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on the move.</dc:title>
  <dcterms:created xsi:type="dcterms:W3CDTF">2021-10-11T12:36:23Z</dcterms:created>
  <dcterms:modified xsi:type="dcterms:W3CDTF">2021-10-11T12:36:23Z</dcterms:modified>
</cp:coreProperties>
</file>