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parts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straight    </w:t>
      </w:r>
      <w:r>
        <w:t xml:space="preserve">   paths    </w:t>
      </w:r>
      <w:r>
        <w:t xml:space="preserve">   your    </w:t>
      </w:r>
      <w:r>
        <w:t xml:space="preserve">   make    </w:t>
      </w:r>
      <w:r>
        <w:t xml:space="preserve">   will    </w:t>
      </w:r>
      <w:r>
        <w:t xml:space="preserve">   he    </w:t>
      </w:r>
      <w:r>
        <w:t xml:space="preserve">   and    </w:t>
      </w:r>
      <w:r>
        <w:t xml:space="preserve">   him    </w:t>
      </w:r>
      <w:r>
        <w:t xml:space="preserve">   acknowledge    </w:t>
      </w:r>
      <w:r>
        <w:t xml:space="preserve">   ways    </w:t>
      </w:r>
      <w:r>
        <w:t xml:space="preserve">   all    </w:t>
      </w:r>
      <w:r>
        <w:t xml:space="preserve">   in    </w:t>
      </w:r>
      <w:r>
        <w:t xml:space="preserve">   understanding    </w:t>
      </w:r>
      <w:r>
        <w:t xml:space="preserve">   own    </w:t>
      </w:r>
      <w:r>
        <w:t xml:space="preserve">   on    </w:t>
      </w:r>
      <w:r>
        <w:t xml:space="preserve">   not    </w:t>
      </w:r>
      <w:r>
        <w:t xml:space="preserve">   lean    </w:t>
      </w:r>
      <w:r>
        <w:t xml:space="preserve">   heart    </w:t>
      </w:r>
      <w:r>
        <w:t xml:space="preserve">   with    </w:t>
      </w:r>
      <w:r>
        <w:t xml:space="preserve">   Lord    </w:t>
      </w:r>
      <w:r>
        <w:t xml:space="preserve">   the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parts the Red Sea</dc:title>
  <dcterms:created xsi:type="dcterms:W3CDTF">2021-10-11T12:37:27Z</dcterms:created>
  <dcterms:modified xsi:type="dcterms:W3CDTF">2021-10-11T12:37:27Z</dcterms:modified>
</cp:coreProperties>
</file>