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Mosiah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appeared to the rebellious sons? (5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Alma the Elder react to his son being overcome by an angel? He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"And now the astonishment of Alma was so great that he became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"And thus they were instruments in the hands of God in bringing many people to the knowledge of the _____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days/nights passed before Alma the Younger received his strength?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(Alma the Younger) "became a very wicked and _____ man."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"...there should be an _____ among all men." (vs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high priest prayed mightily for his namesake to accept the truth?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"Yea, every knee shall bow, and every _____ confess ... that He is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Strict commandment throughout all churches that "there should be no _____ among them..."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king and father to other rebellious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sons of Mosiah and Alma the Younger went about secretly seeking to _____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prayers are answered according to our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"My soul hath been ______ from the gall of bitterness..."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eldest son of Mosiah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Mosiah 27</dc:title>
  <dcterms:created xsi:type="dcterms:W3CDTF">2021-10-11T12:37:05Z</dcterms:created>
  <dcterms:modified xsi:type="dcterms:W3CDTF">2021-10-11T12:37:05Z</dcterms:modified>
</cp:coreProperties>
</file>