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Mosques of the World and the Promised Messiah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name of the largest mosque in Europe?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which mosque does Huzur currently live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which town was the Promised Messiah born?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mosque was just opened in Ausgburg, Germany?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what month was the Promised Messiah born?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Promised Messiah`s full name?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books did the Promised Messiah write?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first mosque ever built?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mosque just opened in Frankfurt, Germany?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sect of Islam did the Promised Messiah bring?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Mosques of the World and the Promised Messiah</dc:title>
  <dcterms:created xsi:type="dcterms:W3CDTF">2021-10-11T12:36:47Z</dcterms:created>
  <dcterms:modified xsi:type="dcterms:W3CDTF">2021-10-11T12:36:47Z</dcterms:modified>
</cp:coreProperties>
</file>