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Mosquito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of the mosquito is tree hole mosquito?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asian tiger mosquito?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structure that pupae can breath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skins of larvae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mosquito is also named the gallinipper?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mechanical, biological, chemical and education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alternative to the buffalo turbine?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active ingredient in Natular 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mosquito species is associated with water hyacinth?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virus is zika?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mosquito species transmits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trap do we use on service requests?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mosquito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mosquito species is the primary vector of West Nile and 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mosquito species attaches itself to cattails?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 Bacillus sphaericus?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mosquito are we looking for Zika?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mosquito species is associated with bromeliads?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trap do we use for collecting Mansonia?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What is the minimum ground wind limit for truck adulticiding  in mph?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</dc:title>
  <dcterms:created xsi:type="dcterms:W3CDTF">2021-10-11T12:37:30Z</dcterms:created>
  <dcterms:modified xsi:type="dcterms:W3CDTF">2021-10-11T12:37:30Z</dcterms:modified>
</cp:coreProperties>
</file>