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Mosquito Susceptibility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of insecticides which contain carbon, chlorine, and hydrogen.  Some of the the more persistent insecticides are organochlorines such as DDT and Chlordane.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 capable of transmitting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class of insecticides which contain phosphorus.  They are initially toxic but degrade quickly when exposed to air and light.  Malathion and Abate are organophosphates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immunity an organism has for a particular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of insects that includes flies, gnats, and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Shedding of the exoskeleton as part of the growth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(v) To kill mosquitoes in the larval stage; (n) a pesticide that kills larval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stages, egg,larva,pupa and adult, in the mosquito life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developmental phase of larval mosquitoes, four instars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formula used for making corrections in a bioassay when the control mortality is between 5% and 20%.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to determine the toxicity of a substance to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kill adult mosquitoes; (n) a pesticide that kills adult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lethal dose; 50 %, the dose of an active ingredient which is expected to cause death in 50% of the test animals tested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Mosquito Susceptibility</dc:title>
  <dcterms:created xsi:type="dcterms:W3CDTF">2021-10-11T12:36:43Z</dcterms:created>
  <dcterms:modified xsi:type="dcterms:W3CDTF">2021-10-11T12:36:43Z</dcterms:modified>
</cp:coreProperties>
</file>