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Mosquitos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enemy to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is caused my mosquitoes?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Mosquitoes have a large_____.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Wetland restoration _______ mosquito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people trying to keep mosquitoes from doing?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Mosquitoes survive in ______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habitat do mosquitoes need in order to thrive?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wetland can prevent mosquitoes?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mosquito larvae need to hatch?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Mosquitoes have a _____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Mosquito control committees say to _____ wetlands.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Mosquito eggs can remain dormant for more than a ______.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Mosquitos</dc:title>
  <dcterms:created xsi:type="dcterms:W3CDTF">2021-10-11T12:36:54Z</dcterms:created>
  <dcterms:modified xsi:type="dcterms:W3CDTF">2021-10-11T12:36:54Z</dcterms:modified>
</cp:coreProperties>
</file>