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Beloved Cleveland Browns of All-time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QB Bernie Kosar    </w:t>
      </w:r>
      <w:r>
        <w:t xml:space="preserve">   LB Clay Matthews Jr    </w:t>
      </w:r>
      <w:r>
        <w:t xml:space="preserve">   QT Joe Thomas    </w:t>
      </w:r>
      <w:r>
        <w:t xml:space="preserve">   QB Brian Sipe    </w:t>
      </w:r>
      <w:r>
        <w:t xml:space="preserve">   RB Greg Pruitt    </w:t>
      </w:r>
      <w:r>
        <w:t xml:space="preserve">   RB Leroy Kelly    </w:t>
      </w:r>
      <w:r>
        <w:t xml:space="preserve">   WR RB Eric Metcalf    </w:t>
      </w:r>
      <w:r>
        <w:t xml:space="preserve">   OT K Lou Groza    </w:t>
      </w:r>
      <w:r>
        <w:t xml:space="preserve">   RB Jim Brown    </w:t>
      </w:r>
      <w:r>
        <w:t xml:space="preserve">   WR Josh Cribbs    </w:t>
      </w:r>
      <w:r>
        <w:t xml:space="preserve">   RB Earnest Byner    </w:t>
      </w:r>
      <w:r>
        <w:t xml:space="preserve">   CB Hanford Dixon    </w:t>
      </w:r>
      <w:r>
        <w:t xml:space="preserve">   DT Walter Johnson    </w:t>
      </w:r>
      <w:r>
        <w:t xml:space="preserve">   RB Kevin Mack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Beloved Cleveland Browns of All-time</dc:title>
  <dcterms:created xsi:type="dcterms:W3CDTF">2021-10-11T12:38:06Z</dcterms:created>
  <dcterms:modified xsi:type="dcterms:W3CDTF">2021-10-11T12:38:06Z</dcterms:modified>
</cp:coreProperties>
</file>