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Common Words List 9 and 10</w:t>
      </w:r>
    </w:p>
    <w:p>
      <w:pPr>
        <w:pStyle w:val="Questions"/>
      </w:pPr>
      <w:r>
        <w:t xml:space="preserve">1.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NTHA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FRSIT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EWTAR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LCLA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FDNI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OGNL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NWOD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DDI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CMOE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VREO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NIDFRE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my    </w:t>
      </w:r>
      <w:r>
        <w:t xml:space="preserve">   than    </w:t>
      </w:r>
      <w:r>
        <w:t xml:space="preserve">   first    </w:t>
      </w:r>
      <w:r>
        <w:t xml:space="preserve">   water    </w:t>
      </w:r>
      <w:r>
        <w:t xml:space="preserve">   been    </w:t>
      </w:r>
      <w:r>
        <w:t xml:space="preserve">   call    </w:t>
      </w:r>
      <w:r>
        <w:t xml:space="preserve">   who    </w:t>
      </w:r>
      <w:r>
        <w:t xml:space="preserve">   oil    </w:t>
      </w:r>
      <w:r>
        <w:t xml:space="preserve">   now    </w:t>
      </w:r>
      <w:r>
        <w:t xml:space="preserve">   find    </w:t>
      </w:r>
      <w:r>
        <w:t xml:space="preserve">   long    </w:t>
      </w:r>
      <w:r>
        <w:t xml:space="preserve">   down    </w:t>
      </w:r>
      <w:r>
        <w:t xml:space="preserve">   day    </w:t>
      </w:r>
      <w:r>
        <w:t xml:space="preserve">   did    </w:t>
      </w:r>
      <w:r>
        <w:t xml:space="preserve">   get    </w:t>
      </w:r>
      <w:r>
        <w:t xml:space="preserve">   come    </w:t>
      </w:r>
      <w:r>
        <w:t xml:space="preserve">   made    </w:t>
      </w:r>
      <w:r>
        <w:t xml:space="preserve">   part    </w:t>
      </w:r>
      <w:r>
        <w:t xml:space="preserve">   over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Words List 9 and 10</dc:title>
  <dcterms:created xsi:type="dcterms:W3CDTF">2021-10-11T12:38:01Z</dcterms:created>
  <dcterms:modified xsi:type="dcterms:W3CDTF">2021-10-11T12:38:01Z</dcterms:modified>
</cp:coreProperties>
</file>