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Commonly Used SAT Adjectives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more than 1 possible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completely trusting something/someone;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angry, full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facts; NOT based on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feel what someone else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describing something as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dull, boring,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careful not to make someone upset;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rich, wealthy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polite; not wanting to argue;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calm,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without thinking based on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complaining in an annoyed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friendly;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arrogant; full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damaging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fake, false</w:t>
            </w:r>
          </w:p>
        </w:tc>
      </w:tr>
    </w:tbl>
    <w:p>
      <w:pPr>
        <w:pStyle w:val="WordBankLarge"/>
      </w:pPr>
      <w:r>
        <w:t xml:space="preserve">   benevolent    </w:t>
      </w:r>
      <w:r>
        <w:t xml:space="preserve">   deleterious    </w:t>
      </w:r>
      <w:r>
        <w:t xml:space="preserve">   empathy    </w:t>
      </w:r>
      <w:r>
        <w:t xml:space="preserve">   fortuitous    </w:t>
      </w:r>
      <w:r>
        <w:t xml:space="preserve">   haughty    </w:t>
      </w:r>
      <w:r>
        <w:t xml:space="preserve">   amicable    </w:t>
      </w:r>
      <w:r>
        <w:t xml:space="preserve">   impetuous    </w:t>
      </w:r>
      <w:r>
        <w:t xml:space="preserve">   mundane    </w:t>
      </w:r>
      <w:r>
        <w:t xml:space="preserve">   nonchalant    </w:t>
      </w:r>
      <w:r>
        <w:t xml:space="preserve">   opulent    </w:t>
      </w:r>
      <w:r>
        <w:t xml:space="preserve">   perfidious    </w:t>
      </w:r>
      <w:r>
        <w:t xml:space="preserve">   querulous    </w:t>
      </w:r>
      <w:r>
        <w:t xml:space="preserve">   rancorous    </w:t>
      </w:r>
      <w:r>
        <w:t xml:space="preserve">   spurious    </w:t>
      </w:r>
      <w:r>
        <w:t xml:space="preserve">   tactful    </w:t>
      </w:r>
      <w:r>
        <w:t xml:space="preserve">   venerable    </w:t>
      </w:r>
      <w:r>
        <w:t xml:space="preserve">   ambiguous    </w:t>
      </w:r>
      <w:r>
        <w:t xml:space="preserve">   wary    </w:t>
      </w:r>
      <w:r>
        <w:t xml:space="preserve">   anecdotal    </w:t>
      </w:r>
      <w:r>
        <w:t xml:space="preserve">   objective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Commonly Used SAT Adjectives - 1</dc:title>
  <dcterms:created xsi:type="dcterms:W3CDTF">2021-10-11T12:37:55Z</dcterms:created>
  <dcterms:modified xsi:type="dcterms:W3CDTF">2021-10-11T12:37:55Z</dcterms:modified>
</cp:coreProperties>
</file>