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ardent    </w:t>
      </w:r>
      <w:r>
        <w:t xml:space="preserve">   cannibal    </w:t>
      </w:r>
      <w:r>
        <w:t xml:space="preserve">   dangerous    </w:t>
      </w:r>
      <w:r>
        <w:t xml:space="preserve">   dank    </w:t>
      </w:r>
      <w:r>
        <w:t xml:space="preserve">   debacle    </w:t>
      </w:r>
      <w:r>
        <w:t xml:space="preserve">   doggedly    </w:t>
      </w:r>
      <w:r>
        <w:t xml:space="preserve">   grotesque    </w:t>
      </w:r>
      <w:r>
        <w:t xml:space="preserve">   hunting    </w:t>
      </w:r>
      <w:r>
        <w:t xml:space="preserve">   lacerate    </w:t>
      </w:r>
      <w:r>
        <w:t xml:space="preserve">   Naive    </w:t>
      </w:r>
      <w:r>
        <w:t xml:space="preserve">   Palpable    </w:t>
      </w:r>
      <w:r>
        <w:t xml:space="preserve">   scruples    </w:t>
      </w:r>
      <w:r>
        <w:t xml:space="preserve">   stealthy    </w:t>
      </w:r>
      <w:r>
        <w:t xml:space="preserve">   surmount    </w:t>
      </w:r>
      <w:r>
        <w:t xml:space="preserve">   tangible    </w:t>
      </w:r>
      <w:r>
        <w:t xml:space="preserve">   vitality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Dangerous Game</dc:title>
  <dcterms:created xsi:type="dcterms:W3CDTF">2021-10-11T12:36:46Z</dcterms:created>
  <dcterms:modified xsi:type="dcterms:W3CDTF">2021-10-11T12:36:46Z</dcterms:modified>
</cp:coreProperties>
</file>