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quarry    </w:t>
      </w:r>
      <w:r>
        <w:t xml:space="preserve">   game    </w:t>
      </w:r>
      <w:r>
        <w:t xml:space="preserve">   exposition    </w:t>
      </w: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imagery    </w:t>
      </w:r>
      <w:r>
        <w:t xml:space="preserve">   Whitney    </w:t>
      </w:r>
      <w:r>
        <w:t xml:space="preserve">   Ivan    </w:t>
      </w:r>
      <w:r>
        <w:t xml:space="preserve">   external conflict    </w:t>
      </w:r>
      <w:r>
        <w:t xml:space="preserve">   internal conflict    </w:t>
      </w:r>
      <w:r>
        <w:t xml:space="preserve">   civilized    </w:t>
      </w:r>
      <w:r>
        <w:t xml:space="preserve">   notion    </w:t>
      </w:r>
      <w:r>
        <w:t xml:space="preserve">   naive    </w:t>
      </w:r>
      <w:r>
        <w:t xml:space="preserve">   instict    </w:t>
      </w:r>
      <w:r>
        <w:t xml:space="preserve">   General Zaroff    </w:t>
      </w:r>
      <w:r>
        <w:t xml:space="preserve">   Rainsford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</dc:title>
  <dcterms:created xsi:type="dcterms:W3CDTF">2021-10-11T12:37:02Z</dcterms:created>
  <dcterms:modified xsi:type="dcterms:W3CDTF">2021-10-11T12:37:02Z</dcterms:modified>
</cp:coreProperties>
</file>