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absolutely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refined or cultured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removing or overcoming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expressing care or concern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of uneasiness that keeps a person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object of a hunt;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being touched or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forgive or overlook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adds to one's comfort or convenience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intensely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remarkable that it seems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amusingly odd or comical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Dangerous Game</dc:title>
  <dcterms:created xsi:type="dcterms:W3CDTF">2021-10-11T12:37:11Z</dcterms:created>
  <dcterms:modified xsi:type="dcterms:W3CDTF">2021-10-11T12:37:11Z</dcterms:modified>
</cp:coreProperties>
</file>