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"Most Dangerous Game By Richard Connell Cross Word Puzzle"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 Destroy violently;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 Weak;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 Intending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-Resembling a whirlpool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 Extremely small; Tiny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Enemy;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-Rainbow like;shifting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Helpless;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-Large, Country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 From a higher to a lower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 A small forest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 Give authorization or Consent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"Most Dangerous Game By Richard Connell Cross Word Puzzle"</dc:title>
  <dcterms:created xsi:type="dcterms:W3CDTF">2021-10-10T23:51:19Z</dcterms:created>
  <dcterms:modified xsi:type="dcterms:W3CDTF">2021-10-10T23:51:19Z</dcterms:modified>
</cp:coreProperties>
</file>