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Mysterious; supernaturally strange; beyond the ordinary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intense enthusiasm;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Absolutely necessary or required;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Real or actual; definite; capable of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Friendly; easy to talk to;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object, person or animal being hunted;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forgive; excuse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Funny or humorous in a strange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Strength; power to endure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 Vocabulary </dc:title>
  <dcterms:created xsi:type="dcterms:W3CDTF">2021-10-11T12:37:19Z</dcterms:created>
  <dcterms:modified xsi:type="dcterms:W3CDTF">2021-10-11T12:37:19Z</dcterms:modified>
</cp:coreProperties>
</file>