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Dangerous Game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vitality    </w:t>
      </w:r>
      <w:r>
        <w:t xml:space="preserve">   venerable    </w:t>
      </w:r>
      <w:r>
        <w:t xml:space="preserve">   uncanny    </w:t>
      </w:r>
      <w:r>
        <w:t xml:space="preserve">   thicket    </w:t>
      </w:r>
      <w:r>
        <w:t xml:space="preserve">   tapestry    </w:t>
      </w:r>
      <w:r>
        <w:t xml:space="preserve">   placid    </w:t>
      </w:r>
      <w:r>
        <w:t xml:space="preserve">   palpable    </w:t>
      </w:r>
      <w:r>
        <w:t xml:space="preserve">   grisly    </w:t>
      </w:r>
      <w:r>
        <w:t xml:space="preserve">   futile    </w:t>
      </w:r>
      <w:r>
        <w:t xml:space="preserve">   flounder    </w:t>
      </w:r>
      <w:r>
        <w:t xml:space="preserve">   extremity    </w:t>
      </w:r>
      <w:r>
        <w:t xml:space="preserve">   ennui    </w:t>
      </w:r>
      <w:r>
        <w:t xml:space="preserve">   elude    </w:t>
      </w:r>
      <w:r>
        <w:t xml:space="preserve">   dread    </w:t>
      </w:r>
      <w:r>
        <w:t xml:space="preserve">   doggedly    </w:t>
      </w:r>
      <w:r>
        <w:t xml:space="preserve">   dank    </w:t>
      </w:r>
      <w:r>
        <w:t xml:space="preserve">   cultivated    </w:t>
      </w:r>
      <w:r>
        <w:t xml:space="preserve">   cower    </w:t>
      </w:r>
      <w:r>
        <w:t xml:space="preserve">   cavalry    </w:t>
      </w:r>
      <w:r>
        <w:t xml:space="preserve">   cannibal    </w:t>
      </w:r>
      <w:r>
        <w:t xml:space="preserve">   braggart    </w:t>
      </w:r>
      <w:r>
        <w:t xml:space="preserve">   bluff    </w:t>
      </w:r>
      <w:r>
        <w:t xml:space="preserve">   bewilderment    </w:t>
      </w:r>
      <w:r>
        <w:t xml:space="preserve">   barbarous    </w:t>
      </w:r>
      <w:r>
        <w:t xml:space="preserve">   aristocrat    </w:t>
      </w:r>
      <w:r>
        <w:t xml:space="preserve">   lacerate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 Vocabulary</dc:title>
  <dcterms:created xsi:type="dcterms:W3CDTF">2021-10-11T12:37:38Z</dcterms:created>
  <dcterms:modified xsi:type="dcterms:W3CDTF">2021-10-11T12:37:38Z</dcterms:modified>
</cp:coreProperties>
</file>