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Dangerous Game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destroy violently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consent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a higher to a lower state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revenge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enemy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shifting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resembling a whirpool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intending to do 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forest of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Dangerous Game Vocabulary </dc:title>
  <dcterms:created xsi:type="dcterms:W3CDTF">2021-10-11T12:37:46Z</dcterms:created>
  <dcterms:modified xsi:type="dcterms:W3CDTF">2021-10-11T12:37:46Z</dcterms:modified>
</cp:coreProperties>
</file>