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intending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forest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authorization or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enemy;opponent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helpless;weak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rainbow like;shifting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violently;ruin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resembling a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small;small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 higher to 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weak;delicate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</dc:title>
  <dcterms:created xsi:type="dcterms:W3CDTF">2021-10-11T12:37:43Z</dcterms:created>
  <dcterms:modified xsi:type="dcterms:W3CDTF">2021-10-11T12:37:43Z</dcterms:modified>
</cp:coreProperties>
</file>