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Most Dangerous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becoming more distant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overcame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removing or lessening suspicions or fears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calm; not disturbed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entertaining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always; without changing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sticking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extended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imprudent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sudden desire to do something</w:t>
            </w:r>
          </w:p>
        </w:tc>
      </w:tr>
    </w:tbl>
    <w:p>
      <w:pPr>
        <w:pStyle w:val="WordBankSmall"/>
      </w:pPr>
      <w:r>
        <w:t xml:space="preserve">   receding    </w:t>
      </w:r>
      <w:r>
        <w:t xml:space="preserve">   disarming    </w:t>
      </w:r>
      <w:r>
        <w:t xml:space="preserve">   prolonged    </w:t>
      </w:r>
      <w:r>
        <w:t xml:space="preserve">   unwise    </w:t>
      </w:r>
      <w:r>
        <w:t xml:space="preserve">   surmounted    </w:t>
      </w:r>
      <w:r>
        <w:t xml:space="preserve">   unruffled    </w:t>
      </w:r>
      <w:r>
        <w:t xml:space="preserve">   invariably    </w:t>
      </w:r>
      <w:r>
        <w:t xml:space="preserve">   diverting    </w:t>
      </w:r>
      <w:r>
        <w:t xml:space="preserve">   impulse    </w:t>
      </w:r>
      <w:r>
        <w:t xml:space="preserve">   protruding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Dangerous Game</dc:title>
  <dcterms:created xsi:type="dcterms:W3CDTF">2021-10-11T12:37:53Z</dcterms:created>
  <dcterms:modified xsi:type="dcterms:W3CDTF">2021-10-11T12:37:53Z</dcterms:modified>
</cp:coreProperties>
</file>