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Most Famous Artists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was a Renaissance artist born in Florence, Italy. He was famous for his artwork in bas relief, a type of shadow relief sculpture.</w:t>
            </w:r>
            <w:r>
              <w:rPr>
                <w:b w:val="true"/>
                <w:bCs w:val="true"/>
              </w:rPr>
            </w:r>
          </w:p>
        </w:tc>
        <w:tc>
          <w:p>
            <w:pPr>
              <w:pStyle w:val="Questions"/>
            </w:pPr>
            <w:r>
              <w:rPr>
                <w:b w:val="true"/>
                <w:bCs w:val="true"/>
              </w:rPr>
              <w:t xml:space="preserve">A. </w:t>
            </w:r>
            <w:r>
              <w:t xml:space="preserve">Gian Lorenzo Bernini </w:t>
            </w:r>
          </w:p>
        </w:tc>
      </w:tr>
      <w:tr>
        <w:tc>
          <w:p>
            <w:pPr>
              <w:pStyle w:val="Questions"/>
            </w:pPr>
            <w:r>
              <w:rPr>
                <w:b w:val="true"/>
                <w:bCs w:val="true"/>
              </w:rPr>
              <w:t xml:space="preserve">2. </w:t>
            </w:r>
            <w:r>
              <w:t xml:space="preserve">was an Italian painter of the Early Renaissance. He hailed from Florence, Italy.</w:t>
            </w:r>
            <w:r>
              <w:rPr>
                <w:b w:val="true"/>
                <w:bCs w:val="true"/>
              </w:rPr>
            </w:r>
          </w:p>
        </w:tc>
        <w:tc>
          <w:p>
            <w:pPr>
              <w:pStyle w:val="Questions"/>
            </w:pPr>
            <w:r>
              <w:rPr>
                <w:b w:val="true"/>
                <w:bCs w:val="true"/>
              </w:rPr>
              <w:t xml:space="preserve">B. </w:t>
            </w:r>
            <w:r>
              <w:t xml:space="preserve">Sandro Botticelli </w:t>
            </w:r>
          </w:p>
        </w:tc>
      </w:tr>
      <w:tr>
        <w:tc>
          <w:p>
            <w:pPr>
              <w:pStyle w:val="Questions"/>
            </w:pPr>
            <w:r>
              <w:rPr>
                <w:b w:val="true"/>
                <w:bCs w:val="true"/>
              </w:rPr>
              <w:t xml:space="preserve">3. </w:t>
            </w:r>
            <w:r>
              <w:t xml:space="preserve">was someone who was skilled and knowledgeable in many, many subjects, including science, mathematics, music, and most importantly, art. He was the epitome of a Renaissance man if there never was one.</w:t>
            </w:r>
            <w:r>
              <w:rPr>
                <w:b w:val="true"/>
                <w:bCs w:val="true"/>
              </w:rPr>
            </w:r>
          </w:p>
        </w:tc>
        <w:tc>
          <w:p>
            <w:pPr>
              <w:pStyle w:val="Questions"/>
            </w:pPr>
            <w:r>
              <w:rPr>
                <w:b w:val="true"/>
                <w:bCs w:val="true"/>
              </w:rPr>
              <w:t xml:space="preserve">C. </w:t>
            </w:r>
            <w:r>
              <w:t xml:space="preserve">Caravaggio</w:t>
            </w:r>
          </w:p>
        </w:tc>
      </w:tr>
      <w:tr>
        <w:tc>
          <w:p>
            <w:pPr>
              <w:pStyle w:val="Questions"/>
            </w:pPr>
            <w:r>
              <w:rPr>
                <w:b w:val="true"/>
                <w:bCs w:val="true"/>
              </w:rPr>
              <w:t xml:space="preserve">4. </w:t>
            </w:r>
            <w:r>
              <w:t xml:space="preserve">was an Italian Renaissance artist. He is often considered a contender for the title of the archetypal Renaissance man.</w:t>
            </w:r>
            <w:r>
              <w:rPr>
                <w:b w:val="true"/>
                <w:bCs w:val="true"/>
              </w:rPr>
            </w:r>
          </w:p>
        </w:tc>
        <w:tc>
          <w:p>
            <w:pPr>
              <w:pStyle w:val="Questions"/>
            </w:pPr>
            <w:r>
              <w:rPr>
                <w:b w:val="true"/>
                <w:bCs w:val="true"/>
              </w:rPr>
              <w:t xml:space="preserve">D. </w:t>
            </w:r>
            <w:r>
              <w:t xml:space="preserve">Raphael Sanzio </w:t>
            </w:r>
          </w:p>
        </w:tc>
      </w:tr>
      <w:tr>
        <w:tc>
          <w:p>
            <w:pPr>
              <w:pStyle w:val="Questions"/>
            </w:pPr>
            <w:r>
              <w:rPr>
                <w:b w:val="true"/>
                <w:bCs w:val="true"/>
              </w:rPr>
              <w:t xml:space="preserve">5. </w:t>
            </w:r>
            <w:r>
              <w:t xml:space="preserve">an Italian architect and painter of the High Renaissance. He was best known for the perfection and grace in his artwork.was considered a master.</w:t>
            </w:r>
            <w:r>
              <w:rPr>
                <w:b w:val="true"/>
                <w:bCs w:val="true"/>
              </w:rPr>
            </w:r>
          </w:p>
        </w:tc>
        <w:tc>
          <w:p>
            <w:pPr>
              <w:pStyle w:val="Questions"/>
            </w:pPr>
            <w:r>
              <w:rPr>
                <w:b w:val="true"/>
                <w:bCs w:val="true"/>
              </w:rPr>
              <w:t xml:space="preserve">E. </w:t>
            </w:r>
            <w:r>
              <w:t xml:space="preserve">Michelangelo Buonarroti </w:t>
            </w:r>
          </w:p>
        </w:tc>
      </w:tr>
      <w:tr>
        <w:tc>
          <w:p>
            <w:pPr>
              <w:pStyle w:val="Questions"/>
            </w:pPr>
            <w:r>
              <w:rPr>
                <w:b w:val="true"/>
                <w:bCs w:val="true"/>
              </w:rPr>
              <w:t xml:space="preserve">6. </w:t>
            </w:r>
            <w:r>
              <w:t xml:space="preserve">was known as an Italian painter, one of the most versatile. He was equally adept with landscape paintings, portraits, and mystical subjects.</w:t>
            </w:r>
            <w:r>
              <w:rPr>
                <w:b w:val="true"/>
                <w:bCs w:val="true"/>
              </w:rPr>
            </w:r>
          </w:p>
        </w:tc>
        <w:tc>
          <w:p>
            <w:pPr>
              <w:pStyle w:val="Questions"/>
            </w:pPr>
            <w:r>
              <w:rPr>
                <w:b w:val="true"/>
                <w:bCs w:val="true"/>
              </w:rPr>
              <w:t xml:space="preserve">F. </w:t>
            </w:r>
            <w:r>
              <w:t xml:space="preserve">Albrecht Durer </w:t>
            </w:r>
          </w:p>
        </w:tc>
      </w:tr>
      <w:tr>
        <w:tc>
          <w:p>
            <w:pPr>
              <w:pStyle w:val="Questions"/>
            </w:pPr>
            <w:r>
              <w:rPr>
                <w:b w:val="true"/>
                <w:bCs w:val="true"/>
              </w:rPr>
              <w:t xml:space="preserve">7. </w:t>
            </w:r>
            <w:r>
              <w:t xml:space="preserve">was an important Northern Renaissance man from Germany. He was prominent in painting, printmaking, mathematics, engraving, and theory..</w:t>
            </w:r>
            <w:r>
              <w:rPr>
                <w:b w:val="true"/>
                <w:bCs w:val="true"/>
              </w:rPr>
            </w:r>
          </w:p>
        </w:tc>
        <w:tc>
          <w:p>
            <w:pPr>
              <w:pStyle w:val="Questions"/>
            </w:pPr>
            <w:r>
              <w:rPr>
                <w:b w:val="true"/>
                <w:bCs w:val="true"/>
              </w:rPr>
              <w:t xml:space="preserve">G. </w:t>
            </w:r>
            <w:r>
              <w:t xml:space="preserve">El Greco </w:t>
            </w:r>
          </w:p>
        </w:tc>
      </w:tr>
      <w:tr>
        <w:tc>
          <w:p>
            <w:pPr>
              <w:pStyle w:val="Questions"/>
            </w:pPr>
            <w:r>
              <w:rPr>
                <w:b w:val="true"/>
                <w:bCs w:val="true"/>
              </w:rPr>
              <w:t xml:space="preserve">8. </w:t>
            </w:r>
            <w:r>
              <w:t xml:space="preserve">was a Spanish Renaissance artist of Greek descent. He became a master in Post-Byzantine art before moving to Rome. In Italy, his style was embellished with components of Venetian Renaissance and Mannerism..</w:t>
            </w:r>
            <w:r>
              <w:rPr>
                <w:b w:val="true"/>
                <w:bCs w:val="true"/>
              </w:rPr>
            </w:r>
          </w:p>
        </w:tc>
        <w:tc>
          <w:p>
            <w:pPr>
              <w:pStyle w:val="Questions"/>
            </w:pPr>
            <w:r>
              <w:rPr>
                <w:b w:val="true"/>
                <w:bCs w:val="true"/>
              </w:rPr>
              <w:t xml:space="preserve">H. </w:t>
            </w:r>
            <w:r>
              <w:t xml:space="preserve">Peter Paul Rubens </w:t>
            </w:r>
          </w:p>
        </w:tc>
      </w:tr>
      <w:tr>
        <w:tc>
          <w:p>
            <w:pPr>
              <w:pStyle w:val="Questions"/>
            </w:pPr>
            <w:r>
              <w:rPr>
                <w:b w:val="true"/>
                <w:bCs w:val="true"/>
              </w:rPr>
              <w:t xml:space="preserve">9. </w:t>
            </w:r>
            <w:r>
              <w:t xml:space="preserve">was an artist of the Baroque style, which emerged out of Mannerism. With the threat of Protestantism, the Roman Catholic Church sought for new art. His radical naturalism and dramatic style offered them what they thought they needed..</w:t>
            </w:r>
            <w:r>
              <w:rPr>
                <w:b w:val="true"/>
                <w:bCs w:val="true"/>
              </w:rPr>
            </w:r>
          </w:p>
        </w:tc>
        <w:tc>
          <w:p>
            <w:pPr>
              <w:pStyle w:val="Questions"/>
            </w:pPr>
            <w:r>
              <w:rPr>
                <w:b w:val="true"/>
                <w:bCs w:val="true"/>
              </w:rPr>
              <w:t xml:space="preserve">I. </w:t>
            </w:r>
            <w:r>
              <w:t xml:space="preserve">Titian</w:t>
            </w:r>
          </w:p>
        </w:tc>
      </w:tr>
      <w:tr>
        <w:tc>
          <w:p>
            <w:pPr>
              <w:pStyle w:val="Questions"/>
            </w:pPr>
            <w:r>
              <w:rPr>
                <w:b w:val="true"/>
                <w:bCs w:val="true"/>
              </w:rPr>
              <w:t xml:space="preserve">10. </w:t>
            </w:r>
            <w:r>
              <w:t xml:space="preserve">was a Baroque painter who specialized in painting color, sensuality, and movement. He was famous for many Counter-Reformation artworks.</w:t>
            </w:r>
            <w:r>
              <w:rPr>
                <w:b w:val="true"/>
                <w:bCs w:val="true"/>
              </w:rPr>
            </w:r>
          </w:p>
        </w:tc>
        <w:tc>
          <w:p>
            <w:pPr>
              <w:pStyle w:val="Questions"/>
            </w:pPr>
            <w:r>
              <w:rPr>
                <w:b w:val="true"/>
                <w:bCs w:val="true"/>
              </w:rPr>
              <w:t xml:space="preserve">J. </w:t>
            </w:r>
            <w:r>
              <w:t xml:space="preserve">Leonardo da Vinci </w:t>
            </w:r>
          </w:p>
        </w:tc>
      </w:tr>
      <w:tr>
        <w:tc>
          <w:p>
            <w:pPr>
              <w:pStyle w:val="Questions"/>
            </w:pPr>
            <w:r>
              <w:rPr>
                <w:b w:val="true"/>
                <w:bCs w:val="true"/>
              </w:rPr>
              <w:t xml:space="preserve">11. </w:t>
            </w:r>
            <w:r>
              <w:t xml:space="preserve">was an Italian artist who was skilled in sculpting, architecture, playwriting, stage-setting, and painting. His abilities as a sculptor set him apart from other artists of his age..</w:t>
            </w:r>
            <w:r>
              <w:rPr>
                <w:b w:val="true"/>
                <w:bCs w:val="true"/>
              </w:rPr>
            </w:r>
          </w:p>
        </w:tc>
        <w:tc>
          <w:p>
            <w:pPr>
              <w:pStyle w:val="Questions"/>
            </w:pPr>
            <w:r>
              <w:rPr>
                <w:b w:val="true"/>
                <w:bCs w:val="true"/>
              </w:rPr>
              <w:t xml:space="preserve">K. </w:t>
            </w:r>
            <w:r>
              <w:t xml:space="preserve">Donatello</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Most Famous Artists</dc:title>
  <dcterms:created xsi:type="dcterms:W3CDTF">2021-10-11T12:36:55Z</dcterms:created>
  <dcterms:modified xsi:type="dcterms:W3CDTF">2021-10-11T12:36:55Z</dcterms:modified>
</cp:coreProperties>
</file>