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 Frequently Banned or Challenged Classic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Sisters, Celie and Nettie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Southern plantation "Tara"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"All animals are equal"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 silk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 character can be an icon for teenage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Atticus Finch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Smoke signal must be constantly maintained on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Farming family loses crops in Dust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brother is watching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Mysterious multi-millionaire on Long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Story of two migrant field workers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Modernist literature set in Dublin,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solution is denied by a circumstance inherent in the problem or 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Frequently Banned or Challenged Classic Books</dc:title>
  <dcterms:created xsi:type="dcterms:W3CDTF">2021-10-11T12:37:31Z</dcterms:created>
  <dcterms:modified xsi:type="dcterms:W3CDTF">2021-10-11T12:37:31Z</dcterms:modified>
</cp:coreProperties>
</file>