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Most Frequently Used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but    </w:t>
      </w:r>
      <w:r>
        <w:t xml:space="preserve">   get    </w:t>
      </w:r>
      <w:r>
        <w:t xml:space="preserve">   then    </w:t>
      </w:r>
      <w:r>
        <w:t xml:space="preserve">   give    </w:t>
      </w:r>
      <w:r>
        <w:t xml:space="preserve">   day    </w:t>
      </w:r>
      <w:r>
        <w:t xml:space="preserve">   now    </w:t>
      </w:r>
      <w:r>
        <w:t xml:space="preserve">   which    </w:t>
      </w:r>
      <w:r>
        <w:t xml:space="preserve">   his    </w:t>
      </w:r>
      <w:r>
        <w:t xml:space="preserve">   by    </w:t>
      </w:r>
      <w:r>
        <w:t xml:space="preserve">   go    </w:t>
      </w:r>
      <w:r>
        <w:t xml:space="preserve">   look    </w:t>
      </w:r>
      <w:r>
        <w:t xml:space="preserve">   most    </w:t>
      </w:r>
      <w:r>
        <w:t xml:space="preserve">   us    </w:t>
      </w:r>
      <w:r>
        <w:t xml:space="preserve">   only    </w:t>
      </w:r>
      <w:r>
        <w:t xml:space="preserve">   me    </w:t>
      </w:r>
      <w:r>
        <w:t xml:space="preserve">   from    </w:t>
      </w:r>
      <w:r>
        <w:t xml:space="preserve">   use    </w:t>
      </w:r>
      <w:r>
        <w:t xml:space="preserve">   him    </w:t>
      </w:r>
      <w:r>
        <w:t xml:space="preserve">   will    </w:t>
      </w:r>
      <w:r>
        <w:t xml:space="preserve">   that    </w:t>
      </w:r>
      <w:r>
        <w:t xml:space="preserve">   back    </w:t>
      </w:r>
      <w:r>
        <w:t xml:space="preserve">   no    </w:t>
      </w:r>
      <w:r>
        <w:t xml:space="preserve">   or    </w:t>
      </w:r>
      <w:r>
        <w:t xml:space="preserve">   and    </w:t>
      </w:r>
      <w:r>
        <w:t xml:space="preserve">   she    </w:t>
      </w:r>
      <w:r>
        <w:t xml:space="preserve">   time    </w:t>
      </w:r>
      <w:r>
        <w:t xml:space="preserve">   also    </w:t>
      </w:r>
      <w:r>
        <w:t xml:space="preserve">   think    </w:t>
      </w:r>
      <w:r>
        <w:t xml:space="preserve">   like    </w:t>
      </w:r>
      <w:r>
        <w:t xml:space="preserve">   her    </w:t>
      </w:r>
      <w:r>
        <w:t xml:space="preserve">   of    </w:t>
      </w:r>
      <w:r>
        <w:t xml:space="preserve">   over    </w:t>
      </w:r>
      <w:r>
        <w:t xml:space="preserve">   can    </w:t>
      </w:r>
      <w:r>
        <w:t xml:space="preserve">   say    </w:t>
      </w:r>
      <w:r>
        <w:t xml:space="preserve">   to    </w:t>
      </w:r>
      <w:r>
        <w:t xml:space="preserve">   its    </w:t>
      </w:r>
      <w:r>
        <w:t xml:space="preserve">   make    </w:t>
      </w:r>
      <w:r>
        <w:t xml:space="preserve">   we    </w:t>
      </w:r>
      <w:r>
        <w:t xml:space="preserve">   come    </w:t>
      </w:r>
      <w:r>
        <w:t xml:space="preserve">   when    </w:t>
      </w:r>
      <w:r>
        <w:t xml:space="preserve">   they    </w:t>
      </w:r>
      <w:r>
        <w:t xml:space="preserve">   be    </w:t>
      </w:r>
      <w:r>
        <w:t xml:space="preserve">   the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Most Frequently Used Words</dc:title>
  <dcterms:created xsi:type="dcterms:W3CDTF">2021-10-11T12:37:05Z</dcterms:created>
  <dcterms:modified xsi:type="dcterms:W3CDTF">2021-10-11T12:37:05Z</dcterms:modified>
</cp:coreProperties>
</file>