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Important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Contributes to clogged arteries and increases risk of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Promotes normal blood clotting.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support and improve your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reduce risk of heart disease lowers cholesterol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Prevents nerve tube defects in the fetus.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with bowel movement in the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Provides energy for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essential nutrient that builds bones, teeth, blood, nerve function, and skin and takes energy from the food we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Promotes healthy skin and hair and is a antioxidant.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Fully utilizes the body with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Supplies energy and other nutrients for your body to 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helps maintain the balance of the fluids in your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essential nutrient that heals wounds and shore up bones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energy, insulates us, and protects your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keep water in your body balance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Raises cholesterol levels in your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helps maintain the connective tissues, including bones and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keep body's nerve and blood cells healthy and makes genetic material called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does not contain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primary source of energy and transported into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nutrient helps build and repair tissues in your body and uses hormones and other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Absorbs calcium helps with bone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Builds strength in bones and keeps your bones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Carries oxygen from the lungs to transport throughout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Normally a quick source of energy for your body.</w:t>
            </w:r>
          </w:p>
        </w:tc>
      </w:tr>
    </w:tbl>
    <w:p>
      <w:pPr>
        <w:pStyle w:val="WordBankLarge"/>
      </w:pPr>
      <w:r>
        <w:t xml:space="preserve">   Protein    </w:t>
      </w:r>
      <w:r>
        <w:t xml:space="preserve">   Minerals    </w:t>
      </w:r>
      <w:r>
        <w:t xml:space="preserve">   Water    </w:t>
      </w:r>
      <w:r>
        <w:t xml:space="preserve">   Carbohydrates    </w:t>
      </w:r>
      <w:r>
        <w:t xml:space="preserve">   Fat    </w:t>
      </w:r>
      <w:r>
        <w:t xml:space="preserve">   Fiber    </w:t>
      </w:r>
      <w:r>
        <w:t xml:space="preserve">   Iron    </w:t>
      </w:r>
      <w:r>
        <w:t xml:space="preserve">   Vitamin A    </w:t>
      </w:r>
      <w:r>
        <w:t xml:space="preserve">   Vitamin B    </w:t>
      </w:r>
      <w:r>
        <w:t xml:space="preserve">   Vitamin C    </w:t>
      </w:r>
      <w:r>
        <w:t xml:space="preserve">   Vitamin D    </w:t>
      </w:r>
      <w:r>
        <w:t xml:space="preserve">   Sodium    </w:t>
      </w:r>
      <w:r>
        <w:t xml:space="preserve">   Calcium    </w:t>
      </w:r>
      <w:r>
        <w:t xml:space="preserve">   Simple    </w:t>
      </w:r>
      <w:r>
        <w:t xml:space="preserve">   Complex    </w:t>
      </w:r>
      <w:r>
        <w:t xml:space="preserve">   Complete    </w:t>
      </w:r>
      <w:r>
        <w:t xml:space="preserve">   Incomplete    </w:t>
      </w:r>
      <w:r>
        <w:t xml:space="preserve">   Saturated    </w:t>
      </w:r>
      <w:r>
        <w:t xml:space="preserve">   Unsaturated    </w:t>
      </w:r>
      <w:r>
        <w:t xml:space="preserve">   TransFats    </w:t>
      </w:r>
      <w:r>
        <w:t xml:space="preserve">   Folic Acid    </w:t>
      </w:r>
      <w:r>
        <w:t xml:space="preserve">   Vitamin K    </w:t>
      </w:r>
      <w:r>
        <w:t xml:space="preserve">   Vitamin E    </w:t>
      </w:r>
      <w:r>
        <w:t xml:space="preserve">   Vitamin    </w:t>
      </w:r>
      <w:r>
        <w:t xml:space="preserve">   Glucose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Important Nutrients</dc:title>
  <dcterms:created xsi:type="dcterms:W3CDTF">2021-10-11T12:37:16Z</dcterms:created>
  <dcterms:modified xsi:type="dcterms:W3CDTF">2021-10-11T12:37:16Z</dcterms:modified>
</cp:coreProperties>
</file>