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Influential Books of All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Tibetan Book of the Dead    </w:t>
      </w:r>
      <w:r>
        <w:t xml:space="preserve">   Silent Spring    </w:t>
      </w:r>
      <w:r>
        <w:t xml:space="preserve">   Meaning of Relativity    </w:t>
      </w:r>
      <w:r>
        <w:t xml:space="preserve">   A Room of Ones Own    </w:t>
      </w:r>
      <w:r>
        <w:t xml:space="preserve">   The Second Sex    </w:t>
      </w:r>
      <w:r>
        <w:t xml:space="preserve">   Diary of Anne Frank    </w:t>
      </w:r>
      <w:r>
        <w:t xml:space="preserve">   Lord of the Rings    </w:t>
      </w:r>
      <w:r>
        <w:t xml:space="preserve">   Beloved    </w:t>
      </w:r>
      <w:r>
        <w:t xml:space="preserve">   Faust    </w:t>
      </w:r>
      <w:r>
        <w:t xml:space="preserve">   Things Fall Apart    </w:t>
      </w:r>
      <w:r>
        <w:t xml:space="preserve">   Crime and Punishment    </w:t>
      </w:r>
      <w:r>
        <w:t xml:space="preserve">   Uncle Toms Cabin    </w:t>
      </w:r>
      <w:r>
        <w:t xml:space="preserve">   Tale of Genji    </w:t>
      </w:r>
      <w:r>
        <w:t xml:space="preserve">   War and Peace    </w:t>
      </w:r>
      <w:r>
        <w:t xml:space="preserve">   Arabian Nights    </w:t>
      </w:r>
      <w:r>
        <w:t xml:space="preserve">   Madame Bovary    </w:t>
      </w:r>
      <w:r>
        <w:t xml:space="preserve">   In Search of Lost Time    </w:t>
      </w:r>
      <w:r>
        <w:t xml:space="preserve">   Don Quixote    </w:t>
      </w:r>
      <w:r>
        <w:t xml:space="preserve">   Odyssey    </w:t>
      </w:r>
      <w:r>
        <w:t xml:space="preserve">   Iliad    </w:t>
      </w:r>
      <w:r>
        <w:t xml:space="preserve">   Brave New World    </w:t>
      </w:r>
      <w:r>
        <w:t xml:space="preserve">   Moby Dick    </w:t>
      </w:r>
      <w:r>
        <w:t xml:space="preserve">   Divine Comedy    </w:t>
      </w:r>
      <w:r>
        <w:t xml:space="preserve">   Canterbury Tales    </w:t>
      </w:r>
      <w:r>
        <w:t xml:space="preserve">   Orientalism    </w:t>
      </w:r>
      <w:r>
        <w:t xml:space="preserve">   The Wealth of Nations    </w:t>
      </w:r>
      <w:r>
        <w:t xml:space="preserve">   On Liberty    </w:t>
      </w:r>
      <w:r>
        <w:t xml:space="preserve">   The Prince    </w:t>
      </w:r>
      <w:r>
        <w:t xml:space="preserve">   Democracy in America    </w:t>
      </w:r>
      <w:r>
        <w:t xml:space="preserve">   Common Sense    </w:t>
      </w:r>
      <w:r>
        <w:t xml:space="preserve">   Rights of Man    </w:t>
      </w:r>
      <w:r>
        <w:t xml:space="preserve">   Communist Manifesto    </w:t>
      </w:r>
      <w:r>
        <w:t xml:space="preserve">   The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Influential Books of All Time</dc:title>
  <dcterms:created xsi:type="dcterms:W3CDTF">2021-10-11T12:37:26Z</dcterms:created>
  <dcterms:modified xsi:type="dcterms:W3CDTF">2021-10-11T12:37:26Z</dcterms:modified>
</cp:coreProperties>
</file>