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containing many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Spelling a word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 at the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with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kept for a reminder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chart showing the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upright pillar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acquire and apply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 as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Copying someones work and passing it off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trouble in a playful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Laughter or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of maintaining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promise or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Misguiding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time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Misspelled Words</dc:title>
  <dcterms:created xsi:type="dcterms:W3CDTF">2021-10-11T12:38:09Z</dcterms:created>
  <dcterms:modified xsi:type="dcterms:W3CDTF">2021-10-11T12:38:09Z</dcterms:modified>
</cp:coreProperties>
</file>