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Populated Countries and Their Languages</w:t>
      </w:r>
    </w:p>
    <w:p>
      <w:pPr>
        <w:pStyle w:val="Questions"/>
      </w:pPr>
      <w:r>
        <w:t xml:space="preserve">1. INIAD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RNDIMNAA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MICOEX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KTNSAPIA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AINNDEOSNI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DNTEUI ATSTSE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RILBZA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ENGLHIS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EADGSNABLH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INPSAHS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UISNRAS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NIDHI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IHANC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SURISA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STEPRGOEUU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OIENDSNIA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ILEGBAN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RUUD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GIEARIN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Populated Countries and Their Languages</dc:title>
  <dcterms:created xsi:type="dcterms:W3CDTF">2021-10-11T12:38:45Z</dcterms:created>
  <dcterms:modified xsi:type="dcterms:W3CDTF">2021-10-11T12:38:45Z</dcterms:modified>
</cp:coreProperties>
</file>