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Most dangerous game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Tear irregularly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fearful anticipation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​developed by human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back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stately residents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drown out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 or humid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danger</w:t>
            </w:r>
          </w:p>
        </w:tc>
      </w:tr>
    </w:tbl>
    <w:p>
      <w:pPr>
        <w:pStyle w:val="WordBankMedium"/>
      </w:pPr>
      <w:r>
        <w:t xml:space="preserve">   Dread    </w:t>
      </w:r>
      <w:r>
        <w:t xml:space="preserve">   Dank    </w:t>
      </w:r>
      <w:r>
        <w:t xml:space="preserve">   Tangible     </w:t>
      </w:r>
      <w:r>
        <w:t xml:space="preserve">   Muffle    </w:t>
      </w:r>
      <w:r>
        <w:t xml:space="preserve">   Recede    </w:t>
      </w:r>
      <w:r>
        <w:t xml:space="preserve">   Peril    </w:t>
      </w:r>
      <w:r>
        <w:t xml:space="preserve">   Lacerate    </w:t>
      </w:r>
      <w:r>
        <w:t xml:space="preserve">   Palatial     </w:t>
      </w:r>
      <w:r>
        <w:t xml:space="preserve">   Bluff    </w:t>
      </w:r>
      <w:r>
        <w:t xml:space="preserve">   Cultivated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dangerous game vocabulary </dc:title>
  <dcterms:created xsi:type="dcterms:W3CDTF">2021-10-11T12:38:15Z</dcterms:created>
  <dcterms:modified xsi:type="dcterms:W3CDTF">2021-10-11T12:38:15Z</dcterms:modified>
</cp:coreProperties>
</file>