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incorrect 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Frustrating    </w:t>
      </w:r>
      <w:r>
        <w:t xml:space="preserve">   Horrific    </w:t>
      </w:r>
      <w:r>
        <w:t xml:space="preserve">   Lightning    </w:t>
      </w:r>
      <w:r>
        <w:t xml:space="preserve">   Heavier    </w:t>
      </w:r>
      <w:r>
        <w:t xml:space="preserve">   Multiply    </w:t>
      </w:r>
      <w:r>
        <w:t xml:space="preserve">   Catholic    </w:t>
      </w:r>
      <w:r>
        <w:t xml:space="preserve">   Petroleum    </w:t>
      </w:r>
      <w:r>
        <w:t xml:space="preserve">   Batteries    </w:t>
      </w:r>
      <w:r>
        <w:t xml:space="preserve">   Yoghurt    </w:t>
      </w:r>
      <w:r>
        <w:t xml:space="preserve">   Cathedral    </w:t>
      </w:r>
      <w:r>
        <w:t xml:space="preserve">   Raspberries    </w:t>
      </w:r>
      <w:r>
        <w:t xml:space="preserve">   Autumn    </w:t>
      </w:r>
      <w:r>
        <w:t xml:space="preserve">   Yearly    </w:t>
      </w:r>
      <w:r>
        <w:t xml:space="preserve">   Christmas    </w:t>
      </w:r>
      <w:r>
        <w:t xml:space="preserve">   Everyone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incorrect spelled words</dc:title>
  <dcterms:created xsi:type="dcterms:W3CDTF">2021-10-11T12:36:48Z</dcterms:created>
  <dcterms:modified xsi:type="dcterms:W3CDTF">2021-10-11T12:36:48Z</dcterms:modified>
</cp:coreProperties>
</file>