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Mostly Good Girls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toward a certain condition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unemotional or impartial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instance of dealing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 to resent a trifling affront; snappish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provokes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steerman of a ship's boat or racing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fake name used by authors to conceal his/her identity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majority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gloomily or sullenly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tricky but generally fallacious method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something again or a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hasty; not thorough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indecisive or to waver in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Mostly Good Girls Crossword</dc:title>
  <dcterms:created xsi:type="dcterms:W3CDTF">2021-10-11T12:37:05Z</dcterms:created>
  <dcterms:modified xsi:type="dcterms:W3CDTF">2021-10-11T12:37:05Z</dcterms:modified>
</cp:coreProperties>
</file>