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Mot-Crosse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deviens un papillon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endroit public ou sont garder des livres.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 habit les royals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qui vit au dessert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morceau de papier qui endicte que tu peux aller a un endroit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Nous donnons de l'argent a des...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arrangement floral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lui qui chasse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Contraire de la soustraction.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couleur dans le ciel apres que il pleut.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mot qui se rapporte toujours à un nom ou à un pronom.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plus gros animal sous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autre mot pour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police a installe une ------- pour bloque la 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bebe mouton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Mot-Crosse</dc:title>
  <dcterms:created xsi:type="dcterms:W3CDTF">2021-10-11T12:37:59Z</dcterms:created>
  <dcterms:modified xsi:type="dcterms:W3CDTF">2021-10-11T12:37:59Z</dcterms:modified>
</cp:coreProperties>
</file>