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Caché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Joyeux Noël    </w:t>
      </w:r>
      <w:r>
        <w:t xml:space="preserve">   La Vierge Marie    </w:t>
      </w:r>
      <w:r>
        <w:t xml:space="preserve">   le gui    </w:t>
      </w:r>
      <w:r>
        <w:t xml:space="preserve">   le Jour de l'An    </w:t>
      </w:r>
      <w:r>
        <w:t xml:space="preserve">   le papier cadeau    </w:t>
      </w:r>
      <w:r>
        <w:t xml:space="preserve">   le sapin de Noël    </w:t>
      </w:r>
      <w:r>
        <w:t xml:space="preserve">   Père Noël    </w:t>
      </w:r>
      <w:r>
        <w:t xml:space="preserve">   un bonhomme de neige    </w:t>
      </w:r>
      <w:r>
        <w:t xml:space="preserve">   un bonhomme de pain d'épice    </w:t>
      </w:r>
      <w:r>
        <w:t xml:space="preserve">   un mouton    </w:t>
      </w:r>
      <w:r>
        <w:t xml:space="preserve">   un sucre d'orge    </w:t>
      </w:r>
      <w:r>
        <w:t xml:space="preserve">   une boule de neige    </w:t>
      </w:r>
      <w:r>
        <w:t xml:space="preserve">   une carte de Noël    </w:t>
      </w:r>
      <w:r>
        <w:t xml:space="preserve">   une couronne    </w:t>
      </w:r>
      <w:r>
        <w:t xml:space="preserve">   une mangeoire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Caché de Noël</dc:title>
  <dcterms:created xsi:type="dcterms:W3CDTF">2021-10-11T12:37:57Z</dcterms:created>
  <dcterms:modified xsi:type="dcterms:W3CDTF">2021-10-11T12:37:57Z</dcterms:modified>
</cp:coreProperties>
</file>