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Mot Cache PS4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JEUX VIDEO    </w:t>
      </w:r>
      <w:r>
        <w:t xml:space="preserve">   PLAYSTATION    </w:t>
      </w:r>
      <w:r>
        <w:t xml:space="preserve">   CONTROLER    </w:t>
      </w:r>
      <w:r>
        <w:t xml:space="preserve">   LOGICIEL    </w:t>
      </w:r>
      <w:r>
        <w:t xml:space="preserve">   AVATAR    </w:t>
      </w:r>
      <w:r>
        <w:t xml:space="preserve">   CALL OF DUTY    </w:t>
      </w:r>
      <w:r>
        <w:t xml:space="preserve">   OVERWATCH    </w:t>
      </w:r>
      <w:r>
        <w:t xml:space="preserve">   CHARGER    </w:t>
      </w:r>
      <w:r>
        <w:t xml:space="preserve">   THE LAST OF US    </w:t>
      </w:r>
      <w:r>
        <w:t xml:space="preserve">   FORTNITE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Cache PS4</dc:title>
  <dcterms:created xsi:type="dcterms:W3CDTF">2021-10-11T12:37:46Z</dcterms:created>
  <dcterms:modified xsi:type="dcterms:W3CDTF">2021-10-11T12:37:46Z</dcterms:modified>
</cp:coreProperties>
</file>