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Croisé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Photorécepteur qui différencie les couleurs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Endroit où atterrissent les rayons lumineux pour former une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Photorécepteur qui réagit a de faibles lueurs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qui se contracte ou se dilate pour contrôler la quantité de lumière admises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Aire visuel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Lentille convergente naturel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Aire visuel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 effectué par retrait de certaines longueurs d'onde de lumière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Aire visuel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Couleur complémentaire du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Anomalie de la vision des couleurs due à la déficience d'un type de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Société qui a crée les lunettes daltoniennes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Chimiste et le physicien à la découverte de cette anomalie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</dc:title>
  <dcterms:created xsi:type="dcterms:W3CDTF">2021-10-11T12:38:02Z</dcterms:created>
  <dcterms:modified xsi:type="dcterms:W3CDTF">2021-10-11T12:38:02Z</dcterms:modified>
</cp:coreProperties>
</file>