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Système qui fournit ls service pour les citoyen (l'éducation, santé)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 devenu président de l’Etat Unis en 1981, il voulait que le gouvernement s'engage moins dans l'économie. Contre les syndicats.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Il était similaire a Reagan, il a privatisé plein d’entreprise. Augmenter le liberte economique.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Mouvement visant à donner aux consommateurs un rôle actif au niveau économique et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Partie politique qui fournit l’industrie, s'ils s'enrichit, tous les gens s'enrichit.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républicain conservateur qui était élu comme président en 1921. Il a réduit l’immigration d’environ 75%, il a voulu mettre les taxes sur les produit imposer pour protéger l’agriculture et la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seul entreprise qui contrôle un produit ou service (Ernies)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a fonde les unions credits en 1990.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premiere minister de Quebec, avait établi un politique interventionniste. Aussi lancer un programme de credit agricole.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Premier ministre du parti travailliste du Royaume-Uni en 1997, augmenter les dépense des soins de santé et l'éducation par ne plus avoir les bourses gratuits.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était influencé par Keynes, il a cree le “New Deal”. Il croit que le gouvernement doit diminuer les impôts et les taxes puis augmenter leur dépense pour créer plus d’emplois.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différent salariés des riches et pauvres.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Croit si nous control la masse monétaire sa va bénéficier l'économie, encourager la croissance de l'économie et diminuer le montant de gens qui n’ont pas d’emplois.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a remplacé Harding après sa mort et il a posé deux lois qui donne l’argent pour l'idée industrie.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L'économie capitaliste, le gouvernement contrôle le marché et le niveau de vie base aux citoyen.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est un economist, Roosevelt a utiliser ces idees.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Pendant son élection ces politiques économiques du laissez-faire en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Etabli la loi Sherman antitrust, par cela l'entreprise Standard Oil a séparer dans 34 entreprise indépendants.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Hausse du niveau moyen du prix des produits, du coût du travail et des taux d'intérêt.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</dc:title>
  <dcterms:created xsi:type="dcterms:W3CDTF">2021-10-11T12:37:31Z</dcterms:created>
  <dcterms:modified xsi:type="dcterms:W3CDTF">2021-10-11T12:37:31Z</dcterms:modified>
</cp:coreProperties>
</file>