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Croisé Géo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Mouvement brusque ou secousse de l'écorce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secteur très défavorisés d’une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classe des cyclones tropicaux selon leur intensité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Phénomène pernicieux, nuisible qui atteint un grand nombre d'individus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Ensemble de pilots enfoncés dans le sol pour supporter un ouvrage construit dans l'eau ou sur un terrain instable.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Ligne décrite dans l'air ou dans l'espace par un corps en mouvement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Ensemble des ouvrages constituant la fondation et l'implantation sur le sol d'une 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grande quantité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Ensemble des techniques permettant la création et l'exploitation rationnelle des forêts tout en assurant leur conservation et leur régénération.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de réclamer ce qui est dû, l'exercice d'un droit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Fait naturel constaté, susceptible d'étude scientifique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consiste de plusieurs éthnicitées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ville la plus grande, importante dans une région ou 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Détérioration progressive d’un objet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Ouvrage élevé à l'entrée d'une rade ou d'un port pour les protéger contre la houle du large. Brises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exposé à recevoir des blessures et qui ne peut pas se défendre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ensemble d'îles en groupe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classe les tornades par ordre de gravité Échelle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Obstacle naturel qui s'oppose à l'écoulement des eaux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 Géo</dc:title>
  <dcterms:created xsi:type="dcterms:W3CDTF">2021-10-11T12:37:34Z</dcterms:created>
  <dcterms:modified xsi:type="dcterms:W3CDTF">2021-10-11T12:37:34Z</dcterms:modified>
</cp:coreProperties>
</file>