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- Lab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qui assure les échanges gazeux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Grandes cellules du xylème primaire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Tuyautage qui transporte la sève brute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Petites cellules du pholème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Occupe le milieux du cylindre vasculaire dans les monocotylédones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Longues cellules qui résistent bien aux forces et qui entremêlent comme des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Très grande zone de cellules parenchymateuses entre l'épiderme et le stele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Couche cellulaire externe de la 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faisceaux vasculaires sont dispersées dans ce type de patron chez  la tige des monocotylédones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Couche de cellule parenchymateuse meristématique sous-jacente à l'endoderme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Longues cellules anuclées et vivantes a maturité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Cellules qui comprennent plusieurs chloroplastes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Lorsque les cellules sont entassées au pole interne du faisceau vasculaire, une ____ est crée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Paroi radiaire entre chaque cellule de l'endoderme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Petites cellules du xylème primaire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Cellules qui entourent le faisceau vasculaire de la 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Groupe de cellules en forme d'étoile dans la racine de l'eudicotylédone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Cellules qui durcissent avec le vieillissement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Axe centrale de cellule dans la racine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Transporte la sève élaborée vers les racines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- Lab 4</dc:title>
  <dcterms:created xsi:type="dcterms:W3CDTF">2021-10-11T12:37:07Z</dcterms:created>
  <dcterms:modified xsi:type="dcterms:W3CDTF">2021-10-11T12:37:07Z</dcterms:modified>
</cp:coreProperties>
</file>