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Croisé: Les Chevaliers d'Émeraude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écuyer est Nogait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est le roi du Royaume de Perle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est le Magicien d'Émeraude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 est la Reine de Shola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est le Roi des Elfes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chef des Chevaliers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Chevaliers ont visité cet royaume dans chapitre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Cet royaume one un squelette d'un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écuyer est Wanda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est le pere de Nogait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le grand Magicien de Cristal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Croisé: Les Chevaliers d'Émeraude</dc:title>
  <dcterms:created xsi:type="dcterms:W3CDTF">2021-10-11T12:37:18Z</dcterms:created>
  <dcterms:modified xsi:type="dcterms:W3CDTF">2021-10-11T12:37:18Z</dcterms:modified>
</cp:coreProperties>
</file>