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Projet Tectonique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Quelque chose qui se propagent à la surface et à l'intérieur de notre planète à la suite d'un séisme.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sortes de plaques sont plus épaisses, qui sont plus légères.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Lave qui se libère les gaz plus facilement, plus chaud et se coule rapidement.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Lave qui se retient les gaz, moins chaude et se coule très lentement.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2 différentes plaques de terre se divise en 2 à cause d'une tremblement de terre.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5 _______ de terres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évènements désastreux qui est causé par une séisme.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sortes de plaques sont plus minces, qui sont plus lourdes.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 fait longtemps quand tous les continents étaient rassemblé proche des l'unes des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résultat quand 2 plaques tectoniques se frottent l'une contre l'autre.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Projet Tectonique</dc:title>
  <dcterms:created xsi:type="dcterms:W3CDTF">2021-10-12T14:38:08Z</dcterms:created>
  <dcterms:modified xsi:type="dcterms:W3CDTF">2021-10-12T14:38:08Z</dcterms:modified>
</cp:coreProperties>
</file>