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 Croisé d'Hivers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quelque chose qui a une bonne scenteur et  tu peux l'allumer avec une allumette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quelque chose tu fait avec de la neige et tu mets une carotte comme 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objet unique et cristallisé qui tombe du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 chaussures qu'on porte durant l'hivers pour aller dehors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quelque chose les ours et autres animaux pour dormir durant l'hivers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petit objet mince former par de l'eau gelée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quelque chose qui est attacher à la cheminée et tu peux allumer un feu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peux soit donner ou recevoir ceci durant les temps des fêtes avec du papier d'emballage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sport d'hivers ou tu patines autour d'une glace avec une rondelle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portes ceci sur tes mains pour te garder au chaud dehors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d'Hivers</dc:title>
  <dcterms:created xsi:type="dcterms:W3CDTF">2021-10-12T14:38:09Z</dcterms:created>
  <dcterms:modified xsi:type="dcterms:W3CDTF">2021-10-12T14:38:09Z</dcterms:modified>
</cp:coreProperties>
</file>