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par Maggie et Kaylin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a l'autre coté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Demande pour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persons qui visite beaucoup de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person qui es forcéde quitter son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de requete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Continué a vivre apres un event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Regle officiel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pays établie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 district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Planete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pays en haut d'Etats-Unis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Ecrire la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Faire quelque chose dangereux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d'authorité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L'action de hospitalisée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 a l'interieur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Pays en dessous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qui pratique la religion d'Islam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person qui vie legalement dans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de obligé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quelque chose qui ne respect pas la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Administration d'un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Veut dire :Il y a un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place de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Assister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Faire quelque chose qui obéir la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 de presence de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ligne imaginaire qui separe 2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par Maggie et Kaylin</dc:title>
  <dcterms:created xsi:type="dcterms:W3CDTF">2021-10-11T12:37:46Z</dcterms:created>
  <dcterms:modified xsi:type="dcterms:W3CDTF">2021-10-11T12:37:46Z</dcterms:modified>
</cp:coreProperties>
</file>