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 Croise FLA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vrai nom du Comte de Monte-Cristo.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"Fair" a l'imparfait et 3ieme personne singulier.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petit prince aime l'allumeur parce qu'il n'est pas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l'auteur du "Petit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petit prince est _______ quand il quitte sa planete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nom du fille de Louis Cyr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"Manger" au passee compose, feminin et pluriel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des themes principal de "A vos marque party"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nom de famille de Gaby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prison dans "Le Comte de Monte-Cristo"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"Melanger" au 3ieme personne du pluriel a l'imparfait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vaniteux veut que tout le monde lui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de famille de Fernand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renard represente_____ dans le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lieu de naissance de Louis Cyr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L'auteur de "L'home qui Plantait des Arbres"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participe passé conjugué avec l' auxiliaire "avoir" s'accorde en genre et en nombre avec le COD, si c'est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vrai om de Louis Cyr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qui aide le petit prince a retourner chez 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petit prince est tres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 FLA</dc:title>
  <dcterms:created xsi:type="dcterms:W3CDTF">2021-10-11T12:37:36Z</dcterms:created>
  <dcterms:modified xsi:type="dcterms:W3CDTF">2021-10-11T12:37:36Z</dcterms:modified>
</cp:coreProperties>
</file>