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Mot Croise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Qui provoque une réaction d'effroi et de dégoût.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Surface plane (d'abord, où l'on battait le grain).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Action d'aborder qqn.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Fait de s'offrir aux yeux, à la vue.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État d'une personne que rien ne gêne.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Qui est piquant au goût.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Lieux voisins, environs.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Personne qui est à l'origine (de qqch.).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Facilement.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Couleur bleue du ciel, des flots.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Action d'arrondir une valeur numérique.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Ce par quoi on est supérieur (qualité ou biens) ; supériorité.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De l'Allemagne.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Principe spirituel de l'être humain, conçu dans la religion comme séparable du corps, immortel et jugé par Dieu.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Pousser un aboiement.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Mot Croise</dc:title>
  <dcterms:created xsi:type="dcterms:W3CDTF">2021-10-11T12:37:48Z</dcterms:created>
  <dcterms:modified xsi:type="dcterms:W3CDTF">2021-10-11T12:37:48Z</dcterms:modified>
</cp:coreProperties>
</file>