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triplettes de Belleville manger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couleur ____ etait utiliser pour les emotions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boisson de alcool populaire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personnes fumme des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Mme.Souza est le _____ de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Bruno trace champion par 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gangesters forcer les cyclistes pour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Mme.Souza achete un _____ pour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nombre de champion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Belleville est un compilaion de paris, ____, et montreal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Champion a participe a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Bruno jappe a des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Chomet s'est inspire de la _____ mozart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&lt;No money, no _____&gt;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Mme.Souza etait invite chez 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____ de train couru a le queue de Burno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Ils utilise un ___ pour aller a Belleville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 que c'est  le nom de la chein?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gangesters ont parti 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Quest que Mme.Souza donne a son petits fils quand elle est triste?</w:t>
            </w:r>
          </w:p>
        </w:tc>
      </w:tr>
    </w:tbl>
    <w:p>
      <w:pPr>
        <w:pStyle w:val="WordBankMedium"/>
      </w:pPr>
      <w:r>
        <w:t xml:space="preserve">   Chein    </w:t>
      </w:r>
      <w:r>
        <w:t xml:space="preserve">   Bruno    </w:t>
      </w:r>
      <w:r>
        <w:t xml:space="preserve">   Tour de france    </w:t>
      </w:r>
      <w:r>
        <w:t xml:space="preserve">   Grenouilles    </w:t>
      </w:r>
      <w:r>
        <w:t xml:space="preserve">   sixtynine    </w:t>
      </w:r>
      <w:r>
        <w:t xml:space="preserve">   grand-mere    </w:t>
      </w:r>
      <w:r>
        <w:t xml:space="preserve">   Jeux de chance    </w:t>
      </w:r>
      <w:r>
        <w:t xml:space="preserve">   Tricycle    </w:t>
      </w:r>
      <w:r>
        <w:t xml:space="preserve">   bateaux    </w:t>
      </w:r>
      <w:r>
        <w:t xml:space="preserve">   orange    </w:t>
      </w:r>
      <w:r>
        <w:t xml:space="preserve">   new york    </w:t>
      </w:r>
      <w:r>
        <w:t xml:space="preserve">   musique     </w:t>
      </w:r>
      <w:r>
        <w:t xml:space="preserve">   Trains    </w:t>
      </w:r>
      <w:r>
        <w:t xml:space="preserve">   hamburgers    </w:t>
      </w:r>
      <w:r>
        <w:t xml:space="preserve">   Vapeur    </w:t>
      </w:r>
      <w:r>
        <w:t xml:space="preserve">   Triplettes    </w:t>
      </w:r>
      <w:r>
        <w:t xml:space="preserve">   Jouet    </w:t>
      </w:r>
      <w:r>
        <w:t xml:space="preserve">   Mafia    </w:t>
      </w:r>
      <w:r>
        <w:t xml:space="preserve">   Vin    </w:t>
      </w:r>
      <w:r>
        <w:t xml:space="preserve">   Cigarettes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Croises</dc:title>
  <dcterms:created xsi:type="dcterms:W3CDTF">2021-10-12T14:38:00Z</dcterms:created>
  <dcterms:modified xsi:type="dcterms:W3CDTF">2021-10-12T14:38:00Z</dcterms:modified>
</cp:coreProperties>
</file>