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Croises de l´Argot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Films sonores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Décrire quelque chose de particulièrement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Fou, bizarre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marcher "lets 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Quelqu'un qui s'assoit et ne fait rien toute la journée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Absurdité!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autre mot pour un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autre mot pour la stupidité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Snober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voiture décapotable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Whisky, liqueur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Absolument!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personne excentrique ou stupide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Bien ou élégant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Vieille voiture en 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¨tout est ______¨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Fantastique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Energique, animé</w:t>
            </w:r>
          </w:p>
        </w:tc>
      </w:tr>
    </w:tbl>
    <w:p>
      <w:pPr>
        <w:pStyle w:val="WordBankLarge"/>
      </w:pPr>
      <w:r>
        <w:t xml:space="preserve">   Jake    </w:t>
      </w:r>
      <w:r>
        <w:t xml:space="preserve">   Nifty    </w:t>
      </w:r>
      <w:r>
        <w:t xml:space="preserve">   Peppy    </w:t>
      </w:r>
      <w:r>
        <w:t xml:space="preserve">   Big Cheese    </w:t>
      </w:r>
      <w:r>
        <w:t xml:space="preserve">   Dewdropper    </w:t>
      </w:r>
      <w:r>
        <w:t xml:space="preserve">   Simolean    </w:t>
      </w:r>
      <w:r>
        <w:t xml:space="preserve">   Jalopy    </w:t>
      </w:r>
      <w:r>
        <w:t xml:space="preserve">   Baloney    </w:t>
      </w:r>
      <w:r>
        <w:t xml:space="preserve">   Breezer    </w:t>
      </w:r>
      <w:r>
        <w:t xml:space="preserve">   Swanky    </w:t>
      </w:r>
      <w:r>
        <w:t xml:space="preserve">   Noodle Juice    </w:t>
      </w:r>
      <w:r>
        <w:t xml:space="preserve">   Giggle Water    </w:t>
      </w:r>
      <w:r>
        <w:t xml:space="preserve">   Gaga     </w:t>
      </w:r>
      <w:r>
        <w:t xml:space="preserve">   Goon    </w:t>
      </w:r>
      <w:r>
        <w:t xml:space="preserve">   Audies    </w:t>
      </w:r>
      <w:r>
        <w:t xml:space="preserve">   Ankle    </w:t>
      </w:r>
      <w:r>
        <w:t xml:space="preserve">   Horse feathers    </w:t>
      </w:r>
      <w:r>
        <w:t xml:space="preserve">   And howl    </w:t>
      </w:r>
      <w:r>
        <w:t xml:space="preserve">   Hotsie Totsie    </w:t>
      </w:r>
      <w:r>
        <w:t xml:space="preserve">   High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Croises de l´Argot</dc:title>
  <dcterms:created xsi:type="dcterms:W3CDTF">2021-10-11T12:37:52Z</dcterms:created>
  <dcterms:modified xsi:type="dcterms:W3CDTF">2021-10-11T12:37:52Z</dcterms:modified>
</cp:coreProperties>
</file>