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Croises du 2GM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forme de politique utilisé par Neville Chamberlain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L'extermination de la totalité des Juifs detenus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massacre délibéré d'un groupe ethnique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Titre donné à Hitler quand il est élu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Qu'est-ce que les personnes pensaient que le japonais canadien était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Villes où les bombes sont tombées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Genocide de Juifs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bataille au pacifique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L'haine de juifs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Événement qui marque le premier jour de la bataille de Normandie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défaite pour les allies; ils ont dû échapper la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est-ce que les bombes atomiques ont été testés?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nom donné à la police qui ont détenu les Juifs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quoi sevit en italie de 1922 à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bataille où les Canadiens ont gagné, il se passe pendant le Noël à une ville Italien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Noms donnés aux hommes conscrits qui refuse à se battre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camp de concentration situé au sud-ouest du Pologne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est-ce que les forces americaines ont envahi, en mars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Camps de ___________ où les Japonais sont envoyés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général canadien qui s'appelle Harry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 du 2GM</dc:title>
  <dcterms:created xsi:type="dcterms:W3CDTF">2021-10-11T12:37:55Z</dcterms:created>
  <dcterms:modified xsi:type="dcterms:W3CDTF">2021-10-11T12:37:55Z</dcterms:modified>
</cp:coreProperties>
</file>