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Cercle de matière dure qui sert à attacher ou retenir.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Sentiment réciproque d'affection ou de sympathie qui ne se fonde ni sur la parenté ni sur l'attrait sexuel.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Frapper, accabler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Accepter de recevoir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Désir de nourriture, plaisir que l'on trouve à manger.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Considérer avec plaisir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Mettre (une chose) sur (une autre) de manière à recouvrir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Drogue hallucinogène, obtenue par transformation de l'acide lysergique. synonyms:	LSD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 collectif d'enthousiasme pour saluer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Quitter, laisser définitivement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comporter dans l'action de telle ou telle manière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Supérieur d'un monastère d'hommes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 de produire un effet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Gouffre très profond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</dc:title>
  <dcterms:created xsi:type="dcterms:W3CDTF">2021-10-12T14:37:37Z</dcterms:created>
  <dcterms:modified xsi:type="dcterms:W3CDTF">2021-10-12T14:37:37Z</dcterms:modified>
</cp:coreProperties>
</file>