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 Croisés de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Couches concentriques d'amidon produites par la cellule et utilisées comme produit réserve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Soutient la forme de la cellule.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Support l'ensmble du microscope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liquide gélatineux qui occupe presque toute la cellule. Donne le support à tous les organes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Une grande étoile dans l'univers qui nous donne du lumière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Une membrane parméable sélective qui entoure la cellule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Repousse les animeaux des plantes en forme d'un aiguille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Transporte les matiers à travers la cellule. Un site de réactions chimique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Tuent les bactéries nocives qui ont envahi les cellule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Sacs dans le cytoplasme rempli de glucose, l'eau ou de déchets pour stocker ou transporter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Support l'oculaire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Support la 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Grossissent l'image. La plupart des microscopes on 3 ou 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 Croisés de Science</dc:title>
  <dcterms:created xsi:type="dcterms:W3CDTF">2021-10-11T12:37:29Z</dcterms:created>
  <dcterms:modified xsi:type="dcterms:W3CDTF">2021-10-11T12:37:29Z</dcterms:modified>
</cp:coreProperties>
</file>